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physical property defined as the mass of a given substance divided by its amount of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chemical reaction where the reactants form products that, in turn, react together to give the reactants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process by which the atoms of one or more substances are rearranged to form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measure of the change in concentration of the reactants or the change in concentration of the products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increases the rate of a chemical reaction without itself undergoing any permanent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chemical reaction that releases energy by light or heat. It is the opposite of an endothermic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reaction in which one component loses electrons or is oxidized and another gains electrons or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in which a process and its reverse are occurring at equal rates so that no overall change is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chemical reaction that releases energy by light or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symbolic representation of a chemical reaction in the form of symbols and formulae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chemical species combine to form a more complex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takes part in and undergoes change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unit of measurement in the International System of Units (SI) for amount of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complex sequence of chemical reactions between a fuel and an oxidant accompanied by the production of heat or both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potential of a chemical substance to undergo a transformation through a chemical reaction to transform other chemical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multiplier or factor that measures some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obtained by multiplying quantities together, or from an analogous algebraic operation.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</dc:title>
  <dcterms:created xsi:type="dcterms:W3CDTF">2021-10-11T14:23:55Z</dcterms:created>
  <dcterms:modified xsi:type="dcterms:W3CDTF">2021-10-11T14:23:55Z</dcterms:modified>
</cp:coreProperties>
</file>