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using force to move an object over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work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Fulcrum in middle, effort and resistance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Inclined plane wrapped around a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Fulcrum at center of axle.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Wheel turns as rope runs over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made of more than one simple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changes the size or direction of a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Resistance in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you exert on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Effort in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machine with no moving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machine exerts on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work done when you exert a force of 1 (N) to move an object a distance of 1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inclined planes back to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 Puzzle</dc:title>
  <dcterms:created xsi:type="dcterms:W3CDTF">2021-10-11T14:23:48Z</dcterms:created>
  <dcterms:modified xsi:type="dcterms:W3CDTF">2021-10-11T14:23:48Z</dcterms:modified>
</cp:coreProperties>
</file>