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Atoms with a neutral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Ab=a+b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Balancing equations you have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with a positive Charge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numbers that organize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non metal and non metal are combined it’s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Subscripts and Coefficients are used while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Seven Tspes a scientist should always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Conserved Energy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chart of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A+B= 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atoms that have  a negative charge is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Crossword Puzzle</dc:title>
  <dcterms:created xsi:type="dcterms:W3CDTF">2021-10-11T14:24:37Z</dcterms:created>
  <dcterms:modified xsi:type="dcterms:W3CDTF">2021-10-11T14:24:37Z</dcterms:modified>
</cp:coreProperties>
</file>