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change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educated guess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person who conducted the 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actual amount of matter in an object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charged atom that has lost or gained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dense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tightly packed matter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the atom orbits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atom containing a different number of neutrons from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Phase change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conducts heat or energy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Phase change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the person who discovered the existence of the neutron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where two or more elements are chemically combined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change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conduct heat or energy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exerted on the surface area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change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well-mixed mixture containing both a solute and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science dealing with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the person who successfully isolated Radium salts in her laboratory in 1902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</dc:title>
  <dcterms:created xsi:type="dcterms:W3CDTF">2021-10-11T14:25:31Z</dcterms:created>
  <dcterms:modified xsi:type="dcterms:W3CDTF">2021-10-11T14:25:31Z</dcterms:modified>
</cp:coreProperties>
</file>