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on which a lever rests or is supported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made up of a bar that pivots at a fixed point called a fulcrum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moving or being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two inclined planes placed back to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 in the rate or speed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inclined plane that is wrapped around a cylinder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vigorous or determined attempt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indefinite continued progress of existence and events in the past, present, and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something in a given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rater at which someone or something is able to move or operate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a force moves an object over a distance in the direction of the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point, pin, or shaft on which a mechanism turns or oscillates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travel with a great speed or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a rope or chain wrapped around a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</dc:title>
  <dcterms:created xsi:type="dcterms:W3CDTF">2021-10-11T14:23:57Z</dcterms:created>
  <dcterms:modified xsi:type="dcterms:W3CDTF">2021-10-11T14:23:57Z</dcterms:modified>
</cp:coreProperties>
</file>