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Science Crossword Puzzle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resistance of any physical object to any change in its state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rate at which an object covers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 occurs by three mechanisms: conduction, convection, and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base unit for length or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amount of work (or energy transfererrd)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 and direction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of energy that occurs when a force makes an object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variable that is changed or controlled in a scientific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or an object that does not easily allow heat, electricity, light, or sound to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metric unit base for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heat needed to raise the temperature of one gram of a substance by one degree Celsius, or to raise the temperature of one pound of a substance by one degree Fahrenheit.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mass equal to 1000 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an idea or explanation that you then test through study and experimentation.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warmth or coldness of an object or substance with reference to some standard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 variables that the experimenter changes to test their 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energy is emitted as particles or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transferred from one object to another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transferred in a gas or liquid by the circulation of currents from one region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energy exerted when a force of one newton is applied over a displacement of one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transferred by the movement of electrons or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causes a change in the motion of an object. (an object's mass multiplied by its acceleration)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 Puzzle Project </dc:title>
  <dcterms:created xsi:type="dcterms:W3CDTF">2022-08-22T22:38:04Z</dcterms:created>
  <dcterms:modified xsi:type="dcterms:W3CDTF">2022-08-22T22:38:04Z</dcterms:modified>
</cp:coreProperties>
</file>