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center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atom with an unstable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schematic description of a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sum of neutrons and protons in an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protons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time it takes for a radioactive isotope to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Atoms with the same number of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collection of atoms that have the same number of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Holds quarks together while it exchanges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high energy photon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Crossword Puzzle</dc:title>
  <dcterms:created xsi:type="dcterms:W3CDTF">2021-10-11T14:24:11Z</dcterms:created>
  <dcterms:modified xsi:type="dcterms:W3CDTF">2021-10-11T14:24:11Z</dcterms:modified>
</cp:coreProperties>
</file>