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Final Vocab.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anion    </w:t>
      </w:r>
      <w:r>
        <w:t xml:space="preserve">   atom    </w:t>
      </w:r>
      <w:r>
        <w:t xml:space="preserve">   base    </w:t>
      </w:r>
      <w:r>
        <w:t xml:space="preserve">   Boyles    </w:t>
      </w:r>
      <w:r>
        <w:t xml:space="preserve">   cation    </w:t>
      </w:r>
      <w:r>
        <w:t xml:space="preserve">   covalent    </w:t>
      </w:r>
      <w:r>
        <w:t xml:space="preserve">   dispersion    </w:t>
      </w:r>
      <w:r>
        <w:t xml:space="preserve">   dissociation    </w:t>
      </w:r>
      <w:r>
        <w:t xml:space="preserve">   electron    </w:t>
      </w:r>
      <w:r>
        <w:t xml:space="preserve">   element    </w:t>
      </w:r>
      <w:r>
        <w:t xml:space="preserve">   endothermic    </w:t>
      </w:r>
      <w:r>
        <w:t xml:space="preserve">   equation    </w:t>
      </w:r>
      <w:r>
        <w:t xml:space="preserve">   exothermic    </w:t>
      </w:r>
      <w:r>
        <w:t xml:space="preserve">   gas    </w:t>
      </w:r>
      <w:r>
        <w:t xml:space="preserve">   group    </w:t>
      </w:r>
      <w:r>
        <w:t xml:space="preserve">   indicator    </w:t>
      </w:r>
      <w:r>
        <w:t xml:space="preserve">   ionization    </w:t>
      </w:r>
      <w:r>
        <w:t xml:space="preserve">   liquid    </w:t>
      </w:r>
      <w:r>
        <w:t xml:space="preserve">   model    </w:t>
      </w:r>
      <w:r>
        <w:t xml:space="preserve">   neutron    </w:t>
      </w:r>
      <w:r>
        <w:t xml:space="preserve">   observation    </w:t>
      </w:r>
      <w:r>
        <w:t xml:space="preserve">   period    </w:t>
      </w:r>
      <w:r>
        <w:t xml:space="preserve">   products    </w:t>
      </w:r>
      <w:r>
        <w:t xml:space="preserve">   proton    </w:t>
      </w:r>
      <w:r>
        <w:t xml:space="preserve">   reactants    </w:t>
      </w:r>
      <w:r>
        <w:t xml:space="preserve">   science    </w:t>
      </w:r>
      <w:r>
        <w:t xml:space="preserve">   solid    </w:t>
      </w:r>
      <w:r>
        <w:t xml:space="preserve">   solute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Final Vocab. WordSearch</dc:title>
  <dcterms:created xsi:type="dcterms:W3CDTF">2021-10-11T14:23:43Z</dcterms:created>
  <dcterms:modified xsi:type="dcterms:W3CDTF">2021-10-11T14:23:43Z</dcterms:modified>
</cp:coreProperties>
</file>