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Midterm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formed as a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a pure substance that can be observed without changing it into another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small, positively charged particles that are found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mass of all the isotopes of an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enters into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atom or group of atoms that has become electrically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reaction that releases energy, usually in the form of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ratio of the mass of a substance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change of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reaction that absorbs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substances that are together in the same place but their atoms are not chemically bonded.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cannot be broken down into any other substances by chemical or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which one or more substances combine or break apart to form new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minimum amount of energy needed to start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of attraction that holds two atoms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that alters the form or appearance of a material but does not make the material into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substance changes from a solid to a liquid; the same as the freezing point, or temperature at which a liquid changes to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arrangement of the elements showing the repeating pattern of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attraction between oppositely charged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liquid’s resistance to flowing.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that matter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particle in the nucleus of the atom, with no electrical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Midterm Exam Review</dc:title>
  <dcterms:created xsi:type="dcterms:W3CDTF">2021-10-11T14:24:42Z</dcterms:created>
  <dcterms:modified xsi:type="dcterms:W3CDTF">2021-10-11T14:24:42Z</dcterms:modified>
</cp:coreProperties>
</file>