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for things to continue doing what they are already doing. "Laziness"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that states that forces occur in pairs, with equal but opposite reaction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machine is 100% ____________________ because there is always loss due to heat and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Fishing poles, rakes and baseball bats are all examples of this type of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 is a _________________ quantity, which is different than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F=mA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Measured in M/s/s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Velocity consists of both speed and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push or a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Acceleration is a change in speed over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9.8 m/s/s is the acceleration of objects due to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simple machine with the fulcrum positioned between the input and output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an object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a simple machine multiplies force, the greater it's 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wheelbarrow is an example of this type of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constant velocity of a falling object when the force of air resistance is equal in magnitude and opposite in the direction of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machine used to lessen the amount of work to be done all at once by spreading it out over a disance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measures acceleration is called an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opposes motion between two surfaces that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is used to describe an objects change in position, different than the total distance the object has been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every action force, there is a resulting reaction force that is opposite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m/s is used to measure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of attraction between objects that is due to their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weight of an object consists of it's mass and the force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symbol used to measure forces and other things that have both magnitude and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Physics Crossword</dc:title>
  <dcterms:created xsi:type="dcterms:W3CDTF">2021-10-11T14:24:16Z</dcterms:created>
  <dcterms:modified xsi:type="dcterms:W3CDTF">2021-10-11T14:24:16Z</dcterms:modified>
</cp:coreProperties>
</file>