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Science: Q4 Vocabulary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 _________ is the flow of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for alternately allowing and not allowing charge to flow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 circuit with the switch in the on position, so there are no breaks and charge can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for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 unit for voltage.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measuring instrument for current, voltage, and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a circuit with the switch in the off position, so there is a break and charge cannot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created when negative charges in the cloud are attracted to the positively charged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 or similar electrical charged objects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science of electric charge and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that transforms chemical energy to electrical energy, and provides electrical force in a circuit.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component that is used to control current in many circuits.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electric potential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 _________ is a complete path through which electric charge can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an object that has equal amounts of positive and negative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electrical charged objects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 of electric current.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Science: Q4 Vocabulary Test Review</dc:title>
  <dcterms:created xsi:type="dcterms:W3CDTF">2021-10-11T14:24:31Z</dcterms:created>
  <dcterms:modified xsi:type="dcterms:W3CDTF">2021-10-11T14:24:31Z</dcterms:modified>
</cp:coreProperties>
</file>