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analog signal    </w:t>
      </w:r>
      <w:r>
        <w:t xml:space="preserve">   carrier wave    </w:t>
      </w:r>
      <w:r>
        <w:t xml:space="preserve">   compression    </w:t>
      </w:r>
      <w:r>
        <w:t xml:space="preserve">   crest    </w:t>
      </w:r>
      <w:r>
        <w:t xml:space="preserve">   diffraction    </w:t>
      </w:r>
      <w:r>
        <w:t xml:space="preserve">   digital signal    </w:t>
      </w:r>
      <w:r>
        <w:t xml:space="preserve">   echolocation    </w:t>
      </w:r>
      <w:r>
        <w:t xml:space="preserve">   electromagnetic wave    </w:t>
      </w:r>
      <w:r>
        <w:t xml:space="preserve">   frequency    </w:t>
      </w:r>
      <w:r>
        <w:t xml:space="preserve">   gamma ray    </w:t>
      </w:r>
      <w:r>
        <w:t xml:space="preserve">   infrared wave    </w:t>
      </w:r>
      <w:r>
        <w:t xml:space="preserve">   interference    </w:t>
      </w:r>
      <w:r>
        <w:t xml:space="preserve">   longitudinal wave    </w:t>
      </w:r>
      <w:r>
        <w:t xml:space="preserve">   mechanical wave    </w:t>
      </w:r>
      <w:r>
        <w:t xml:space="preserve">   medium    </w:t>
      </w:r>
      <w:r>
        <w:t xml:space="preserve">   microwave    </w:t>
      </w:r>
      <w:r>
        <w:t xml:space="preserve">   node    </w:t>
      </w:r>
      <w:r>
        <w:t xml:space="preserve">   period    </w:t>
      </w:r>
      <w:r>
        <w:t xml:space="preserve">   photon    </w:t>
      </w:r>
      <w:r>
        <w:t xml:space="preserve">   radio wave    </w:t>
      </w:r>
      <w:r>
        <w:t xml:space="preserve">   rarefaction    </w:t>
      </w:r>
      <w:r>
        <w:t xml:space="preserve">   refraction    </w:t>
      </w:r>
      <w:r>
        <w:t xml:space="preserve">   resonance    </w:t>
      </w:r>
      <w:r>
        <w:t xml:space="preserve">   sonar    </w:t>
      </w:r>
      <w:r>
        <w:t xml:space="preserve">   standing wave    </w:t>
      </w:r>
      <w:r>
        <w:t xml:space="preserve">   transverse wave    </w:t>
      </w:r>
      <w:r>
        <w:t xml:space="preserve">   trough    </w:t>
      </w:r>
      <w:r>
        <w:t xml:space="preserve">   ultrasound    </w:t>
      </w:r>
      <w:r>
        <w:t xml:space="preserve">   ultraviolet wave    </w:t>
      </w:r>
      <w:r>
        <w:t xml:space="preserve">   visible light    </w:t>
      </w:r>
      <w:r>
        <w:t xml:space="preserve">   wave    </w:t>
      </w:r>
      <w:r>
        <w:t xml:space="preserve">   wavelength    </w:t>
      </w:r>
      <w:r>
        <w:t xml:space="preserve">   x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 Science Review</dc:title>
  <dcterms:created xsi:type="dcterms:W3CDTF">2021-10-11T14:23:56Z</dcterms:created>
  <dcterms:modified xsi:type="dcterms:W3CDTF">2021-10-11T14:23:56Z</dcterms:modified>
</cp:coreProperties>
</file>