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characteristics of a substance you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circuit has more than one path for electricity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incomplete circuit where the flow of electricity is not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natural buildup of electric charges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 that does not result in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feel when electric charges flow through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 of matter similar 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 liquid turns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smallest particle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state of matter similar to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particle has a negative change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a gas turns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is used to power an electromagnet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magnet that has cois of current carrying wire around an iron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space in which an electric force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Solid, liquid, and gas are states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closed path that ectricity can follow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common type of insulator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complete circuit where the flow of electricity is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particle has no charge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characteristics that involve how a substance interacts with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that results in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of matter similar to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circuit has only one path for electricity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material resists the flow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can be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particle has a positive charge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solid turns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combination of two or more substances that can be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a material that easily allows electricity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common type of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substance made of two or more elements that have been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a liquid turns into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used to provide a path for electricty to follow in an electromagnet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substance that is made of only one type of atom</w:t>
            </w:r>
          </w:p>
        </w:tc>
      </w:tr>
    </w:tbl>
    <w:p>
      <w:pPr>
        <w:pStyle w:val="WordBankLarge"/>
      </w:pPr>
      <w:r>
        <w:t xml:space="preserve">   battery    </w:t>
      </w:r>
      <w:r>
        <w:t xml:space="preserve">   wire    </w:t>
      </w:r>
      <w:r>
        <w:t xml:space="preserve">   electromagnet    </w:t>
      </w:r>
      <w:r>
        <w:t xml:space="preserve">   proton    </w:t>
      </w:r>
      <w:r>
        <w:t xml:space="preserve">   electron    </w:t>
      </w:r>
      <w:r>
        <w:t xml:space="preserve">   neutron    </w:t>
      </w:r>
      <w:r>
        <w:t xml:space="preserve">   insulator    </w:t>
      </w:r>
      <w:r>
        <w:t xml:space="preserve">   conductor    </w:t>
      </w:r>
      <w:r>
        <w:t xml:space="preserve">   parallel circuit    </w:t>
      </w:r>
      <w:r>
        <w:t xml:space="preserve">   series circuit    </w:t>
      </w:r>
      <w:r>
        <w:t xml:space="preserve">   electric circuit    </w:t>
      </w:r>
      <w:r>
        <w:t xml:space="preserve">   iron    </w:t>
      </w:r>
      <w:r>
        <w:t xml:space="preserve">   electric field    </w:t>
      </w:r>
      <w:r>
        <w:t xml:space="preserve">   static electricity    </w:t>
      </w:r>
      <w:r>
        <w:t xml:space="preserve">   shock    </w:t>
      </w:r>
      <w:r>
        <w:t xml:space="preserve">   electric charge    </w:t>
      </w:r>
      <w:r>
        <w:t xml:space="preserve">   compound    </w:t>
      </w:r>
      <w:r>
        <w:t xml:space="preserve">   chemical change    </w:t>
      </w:r>
      <w:r>
        <w:t xml:space="preserve">   physical properties    </w:t>
      </w:r>
      <w:r>
        <w:t xml:space="preserve">   chemical properties    </w:t>
      </w:r>
      <w:r>
        <w:t xml:space="preserve">   physical change    </w:t>
      </w:r>
      <w:r>
        <w:t xml:space="preserve">   freezing    </w:t>
      </w:r>
      <w:r>
        <w:t xml:space="preserve">   melting    </w:t>
      </w:r>
      <w:r>
        <w:t xml:space="preserve">   condensing    </w:t>
      </w:r>
      <w:r>
        <w:t xml:space="preserve">   boiling    </w:t>
      </w:r>
      <w:r>
        <w:t xml:space="preserve">   matter    </w:t>
      </w:r>
      <w:r>
        <w:t xml:space="preserve">   element    </w:t>
      </w:r>
      <w:r>
        <w:t xml:space="preserve">   atom    </w:t>
      </w:r>
      <w:r>
        <w:t xml:space="preserve">   mixture    </w:t>
      </w:r>
      <w:r>
        <w:t xml:space="preserve">   closed circuit    </w:t>
      </w:r>
      <w:r>
        <w:t xml:space="preserve">   open circuit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plastic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Review</dc:title>
  <dcterms:created xsi:type="dcterms:W3CDTF">2021-10-11T14:24:51Z</dcterms:created>
  <dcterms:modified xsi:type="dcterms:W3CDTF">2021-10-11T14:24:51Z</dcterms:modified>
</cp:coreProperties>
</file>