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trough    </w:t>
      </w:r>
      <w:r>
        <w:t xml:space="preserve">   crest    </w:t>
      </w:r>
      <w:r>
        <w:t xml:space="preserve">   wavelength    </w:t>
      </w:r>
      <w:r>
        <w:t xml:space="preserve">   amplitude    </w:t>
      </w:r>
      <w:r>
        <w:t xml:space="preserve">   acceleration    </w:t>
      </w:r>
      <w:r>
        <w:t xml:space="preserve">   force    </w:t>
      </w:r>
      <w:r>
        <w:t xml:space="preserve">   balanced    </w:t>
      </w:r>
      <w:r>
        <w:t xml:space="preserve">   unbalanced    </w:t>
      </w:r>
      <w:r>
        <w:t xml:space="preserve">   melting point    </w:t>
      </w:r>
      <w:r>
        <w:t xml:space="preserve">   boiling point    </w:t>
      </w:r>
      <w:r>
        <w:t xml:space="preserve">   heat    </w:t>
      </w:r>
      <w:r>
        <w:t xml:space="preserve">   mechanical    </w:t>
      </w:r>
      <w:r>
        <w:t xml:space="preserve">   electrical    </w:t>
      </w:r>
      <w:r>
        <w:t xml:space="preserve">   thermal    </w:t>
      </w:r>
      <w:r>
        <w:t xml:space="preserve">   radiant    </w:t>
      </w:r>
      <w:r>
        <w:t xml:space="preserve">   energy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Review</dc:title>
  <dcterms:created xsi:type="dcterms:W3CDTF">2021-10-11T14:24:57Z</dcterms:created>
  <dcterms:modified xsi:type="dcterms:W3CDTF">2021-10-11T14:24:57Z</dcterms:modified>
</cp:coreProperties>
</file>