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vaporization occurs throughout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disturbance that transfers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matter that does not have a definite shape or volume and whose particles have been broken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energy that an object has due to its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longitudinal wave where the particles of the medium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vaporization that occurs at the surface of a liquid below its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in which matter has changes in both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longitudinal wave where the particles of the medium are far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matter which takes the shape of its container and has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in which matter has a definite shape and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Review</dc:title>
  <dcterms:created xsi:type="dcterms:W3CDTF">2021-10-11T14:25:02Z</dcterms:created>
  <dcterms:modified xsi:type="dcterms:W3CDTF">2021-10-11T14:25:02Z</dcterms:modified>
</cp:coreProperties>
</file>