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to the movement or flow of electrons which carry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state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matter that does not have a definite shape or volume and whose particles have been broken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matter which takes the shape of its container and has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related to the motion of atoms or molecules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vaporization that occurs at the surface of a liquid below its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do work, to cause a change, or to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stored energy that results from the position, condition, or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related to the potential energy stored between the particles in the nucleus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the movement of an object or its position in gravity; allows an object to apply a force to another object and make it move; the sum of PE and KE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the vibrations of an electrical charge or magnetic field that produces electromagnetic waves that can travel through a vacuum such as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is reflected or emitted from objects in the form of electrical and magnetic waves that can travel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in which matter 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the potential energy stored in the bonds between the atoms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that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of state from a solid directly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in which matter has changes in both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vaporization occurs throughout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Review</dc:title>
  <dcterms:created xsi:type="dcterms:W3CDTF">2021-10-11T14:25:12Z</dcterms:created>
  <dcterms:modified xsi:type="dcterms:W3CDTF">2021-10-11T14:25:12Z</dcterms:modified>
</cp:coreProperties>
</file>