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Set 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made of only one kind of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in which one or more new substances are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physical change that occurs when matter changes from one state to another, such as from a liquid to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group of two or more atoms that are joined chemically.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unit of an element that has the properties of that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combination of two or more different substances.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property that involves the ability of a substance to react with other materials to form new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trait such as color, shape, or hardness that describes a substance by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in which a substance remains the same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made of two or more different elements.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Set A </dc:title>
  <dcterms:created xsi:type="dcterms:W3CDTF">2021-10-11T14:23:50Z</dcterms:created>
  <dcterms:modified xsi:type="dcterms:W3CDTF">2021-10-11T14:23:50Z</dcterms:modified>
</cp:coreProperties>
</file>