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DRYOPITHECUS    </w:t>
      </w:r>
      <w:r>
        <w:t xml:space="preserve">   HOMO ERECTUS    </w:t>
      </w:r>
      <w:r>
        <w:t xml:space="preserve">   COMBUSTION    </w:t>
      </w:r>
      <w:r>
        <w:t xml:space="preserve">   DECOMPOSITION    </w:t>
      </w:r>
      <w:r>
        <w:t xml:space="preserve">   ATOMIC THEORY    </w:t>
      </w:r>
      <w:r>
        <w:t xml:space="preserve">   ENERGY    </w:t>
      </w:r>
      <w:r>
        <w:t xml:space="preserve">   MASS    </w:t>
      </w:r>
      <w:r>
        <w:t xml:space="preserve">   LAW OF CONSERVATION    </w:t>
      </w:r>
      <w:r>
        <w:t xml:space="preserve">   NEWTONS LAWS OF MOTION    </w:t>
      </w:r>
      <w:r>
        <w:t xml:space="preserve">   EVOLUTION    </w:t>
      </w:r>
      <w:r>
        <w:t xml:space="preserve">   DARWINS THEORY    </w:t>
      </w:r>
      <w:r>
        <w:t xml:space="preserve">   PHYLUM    </w:t>
      </w:r>
      <w:r>
        <w:t xml:space="preserve">   TRANSVERSE WAVES    </w:t>
      </w:r>
      <w:r>
        <w:t xml:space="preserve">   LONGITUDINAL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Terms</dc:title>
  <dcterms:created xsi:type="dcterms:W3CDTF">2021-10-11T14:25:42Z</dcterms:created>
  <dcterms:modified xsi:type="dcterms:W3CDTF">2021-10-11T14:25:42Z</dcterms:modified>
</cp:coreProperties>
</file>