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lever    </w:t>
      </w:r>
      <w:r>
        <w:t xml:space="preserve">   condensation    </w:t>
      </w:r>
      <w:r>
        <w:t xml:space="preserve">   nonrenewable    </w:t>
      </w:r>
      <w:r>
        <w:t xml:space="preserve">   fossil fuel    </w:t>
      </w:r>
      <w:r>
        <w:t xml:space="preserve">   gravity    </w:t>
      </w:r>
      <w:r>
        <w:t xml:space="preserve">   friction    </w:t>
      </w:r>
      <w:r>
        <w:t xml:space="preserve">   Scientific Method    </w:t>
      </w:r>
      <w:r>
        <w:t xml:space="preserve">   energy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Terms</dc:title>
  <dcterms:created xsi:type="dcterms:W3CDTF">2021-10-11T14:23:54Z</dcterms:created>
  <dcterms:modified xsi:type="dcterms:W3CDTF">2021-10-11T14:23:54Z</dcterms:modified>
</cp:coreProperties>
</file>