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back and forth or up and down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zero amplitude on a standing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bending and change in speed of a wave when it enters a new medium at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interference that occurs when waves combine to create a wave with a smaller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longitudinal seismic waves that are the first to reach their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do work or cause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maximum distance that the particles of the medium carrying the wave move away from their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unit used to measure frequency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interference that occurs when waves combine to create a wave with a larger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appears to stand in one place, even though it's two waves interfering as they pass through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created by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interaction in which a wave bounces off of a surface that it cannot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the amplitude of a vibration that occurs when external vibrations match an object's natural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point of maximum energy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interaction where a wave bends and spreads out after passing through a barrier or curving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transverse seismic waves that are second to reach their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complete waves that pass a given point in a certain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seismic waves that travel on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</dc:title>
  <dcterms:created xsi:type="dcterms:W3CDTF">2021-10-11T14:25:33Z</dcterms:created>
  <dcterms:modified xsi:type="dcterms:W3CDTF">2021-10-11T14:25:33Z</dcterms:modified>
</cp:coreProperties>
</file>