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expression called wave function that describes properties of no more than two electrons in the vicinity of the nucleus or nuclei in 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elementary Particle having no charge and a greater mass than a proton.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1/12 of the mass of Carbon-12 atom in its ground state and used to express masses of atomic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positively charged atom or group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 of an atom, located in the outermost shell of the atom, that can be transferred to or shared with another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scientific unit for measuring large quantities of very small entities such as atoms, molecules, or other specified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positively charged mas within an atom, consisting of neutrons and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positive charges, or protons, in the nucleus of an atom of a given element, and therefore also the number of electrons normally surrounding the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integer nearest in value to the atomic weight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positively charged elementary particle that is a fundamental part of all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quantum of electromagnetic radiation, usually considered an elementary particle with zero rest mass and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negatively charged atom or group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two or more forms of a chemical element, having the same atomic number, but different atomic weights.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particle existing independently or as the component outside the nucleus of the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</dc:title>
  <dcterms:created xsi:type="dcterms:W3CDTF">2021-10-11T14:25:35Z</dcterms:created>
  <dcterms:modified xsi:type="dcterms:W3CDTF">2021-10-11T14:25:35Z</dcterms:modified>
</cp:coreProperties>
</file>