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something goes wrong during a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is dissolved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latin name for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other part of a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weak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liquid substance capable of dissolving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molecule that has slight positive and negative charges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Molecules with no polarity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surface of a liquid can resist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electricity to break a molecule down into smaller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that has a certain dissolved ions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substance is dissolved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inefficient and expensive reactors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phenomenon that occurs when individual molecules are strongly attracted to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Vocabulary</dc:title>
  <dcterms:created xsi:type="dcterms:W3CDTF">2021-10-11T14:24:06Z</dcterms:created>
  <dcterms:modified xsi:type="dcterms:W3CDTF">2021-10-11T14:24:06Z</dcterms:modified>
</cp:coreProperties>
</file>