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Physical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procedure that has characterized natural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variable being tested in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statement based on repeated experimental observations that describes some aspects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unchanging standard of comparison in scientific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measure of mass per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defines as the variable that is changed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an idea or explanation that you then test through study and experimentation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test under controlled conditions that is made to demonstrate a known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any factor, trait, or condition that can exist in differing amounts or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prejudice mean a strong inclination of the mind or a preconceived opinion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occupied by a three-dimensional object or region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continuously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supposition or a system of ideas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metrology and other sciences, such as chemistry and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systematic description of an object or phenomenon that shares important characteristics with the object or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International System of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property of matter that measures its resistance to acceleration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Physical Science Vocabulary </dc:title>
  <dcterms:created xsi:type="dcterms:W3CDTF">2021-10-10T23:44:30Z</dcterms:created>
  <dcterms:modified xsi:type="dcterms:W3CDTF">2021-10-10T23:44:30Z</dcterms:modified>
</cp:coreProperties>
</file>