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Science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molecules or atoms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temperature and humidity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of water vapor contained in a certain volume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Reducing the amount of gasoline an individual car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moisture content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earth getting to warm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that is not visible by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certain gases trap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ratio of the mass of water vapor in the air at a given tempurature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Pollutants that come from burned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pollutant produced by cars when using gasoline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Blocks ultra violet light coming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a unit of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air has a amount of water vapor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Vocabulary Crossword Puzzle</dc:title>
  <dcterms:created xsi:type="dcterms:W3CDTF">2021-10-11T14:24:02Z</dcterms:created>
  <dcterms:modified xsi:type="dcterms:W3CDTF">2021-10-11T14:24:02Z</dcterms:modified>
</cp:coreProperties>
</file>