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(Physical Science Week 1) What are things made of?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example of a gas is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our bodies made of the 3 states of matter?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 can take the shape of the container they are poured into and the particles have room to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example of a solid is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 makes up everything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____ are solids, blood is a liquid, and the air in your lungs is a gas.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Solids hold their ___ unless someone or something changes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walls in a home would be what state of matter?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matter that spreads out to fill a container is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Helium allows balloons to float because it is ____ than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example of a liquid is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(Physical Science Week 1) What are things made of?</dc:title>
  <dcterms:created xsi:type="dcterms:W3CDTF">2021-10-10T23:53:45Z</dcterms:created>
  <dcterms:modified xsi:type="dcterms:W3CDTF">2021-10-10T23:53:45Z</dcterms:modified>
</cp:coreProperties>
</file>