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time required for one-half of the nuclides in a sample of radioactive isotope to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machine consisting of a bar that is free to pivot around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made of elements or compounds stirred together but not combined chemically.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rhythmic disturbance that carries energy through matter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produces hydrogen ions in solution; these solutions have a pH less than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that holds together the atoms in a compound; it occurs because atoms of most elements become more stable by losing, gaining, and sharing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exerted by every object in the universe on every other object. The amount of force depends on the masses of the objects and the distance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that produces hydroxide ions (OH-) in solution; these solutions have a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gradual change of a substance from a liquid to a gas at temperatures below the boiling point.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energy in the form of waves. It is a type of energy transfer that does not require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and direction of a moving body, such as a storm or a basketball thrown across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 one body exerts on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in the form of motion, as in a moving car or 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organic salt similar to soap, except that it does not form soap scum in hard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homogeneous mixture containing particles so tiny that they cannot be seen even with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average kinetic energy of the particles that make up a sample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positively charged center of an atom that contains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 for measuring electrical potential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tendency of an object to resist any change in its motion. If motionless, it tends to remain at rest; if moving, it tends to keep moving at the same speed and in the same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hydronium 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Words</dc:title>
  <dcterms:created xsi:type="dcterms:W3CDTF">2021-10-11T14:23:57Z</dcterms:created>
  <dcterms:modified xsi:type="dcterms:W3CDTF">2021-10-11T14:23:57Z</dcterms:modified>
</cp:coreProperties>
</file>