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Physical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solar    </w:t>
      </w:r>
      <w:r>
        <w:t xml:space="preserve">   conductor    </w:t>
      </w:r>
      <w:r>
        <w:t xml:space="preserve">   insulator    </w:t>
      </w:r>
      <w:r>
        <w:t xml:space="preserve">   thermometer    </w:t>
      </w:r>
      <w:r>
        <w:t xml:space="preserve">   plasma    </w:t>
      </w:r>
      <w:r>
        <w:t xml:space="preserve">   freeze    </w:t>
      </w:r>
      <w:r>
        <w:t xml:space="preserve">   boil    </w:t>
      </w:r>
      <w:r>
        <w:t xml:space="preserve">   molecule    </w:t>
      </w:r>
      <w:r>
        <w:t xml:space="preserve">   kinetic    </w:t>
      </w:r>
      <w:r>
        <w:t xml:space="preserve">   fahrenheit    </w:t>
      </w:r>
      <w:r>
        <w:t xml:space="preserve">   celsius    </w:t>
      </w:r>
      <w:r>
        <w:t xml:space="preserve">   current    </w:t>
      </w:r>
      <w:r>
        <w:t xml:space="preserve">   radiation    </w:t>
      </w:r>
      <w:r>
        <w:t xml:space="preserve">   conduction    </w:t>
      </w:r>
      <w:r>
        <w:t xml:space="preserve">   convection    </w:t>
      </w:r>
      <w:r>
        <w:t xml:space="preserve">   light    </w:t>
      </w:r>
      <w:r>
        <w:t xml:space="preserve">   electrical    </w:t>
      </w:r>
      <w:r>
        <w:t xml:space="preserve">   mechanical    </w:t>
      </w:r>
      <w:r>
        <w:t xml:space="preserve">   sound    </w:t>
      </w:r>
      <w:r>
        <w:t xml:space="preserve">   thermal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</dc:title>
  <dcterms:created xsi:type="dcterms:W3CDTF">2021-10-11T14:24:07Z</dcterms:created>
  <dcterms:modified xsi:type="dcterms:W3CDTF">2021-10-11T14:24:07Z</dcterms:modified>
</cp:coreProperties>
</file>