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fine dispersion of minute droplets of one liquid in another in which it is not soluble or miscible.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means of solving a problem or dealing with a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electrical or magnetic polarity.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saturated solution is a chemical solution containing the maximum concentration of a solute dissolved in the solvent.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power of focusing one's attention or mental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dissolve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dissolves in a unit volume of a liquid substance (called the solvent)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Supersaturation is a state of a solution that contains more of the dissolved material than could be dissolved by the solvent under normal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solvent for the ocean is water, a liquid, and salt is the solute.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weak bond between two molecules resulting from an electrostatic attraction between a proton in one molecule and an electronegative atom 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Bonds that are partly ionic are called polar covalent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fine dispersion of minute droplets of one liquid in another in which it is not soluble or miscible.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increases the rate of a chemical reaction without itself undergoing any permanent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chemistry, molarity is a concentration unit, defined to be the number of moles of solute divided by the number of liters of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electrical or magnetic polarity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minor component in a solution, dissolved in the solvent.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2021-10-11T14:24:39Z</dcterms:created>
  <dcterms:modified xsi:type="dcterms:W3CDTF">2021-10-11T14:24:39Z</dcterms:modified>
</cp:coreProperties>
</file>