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process in which one or more substances are converted to one or more different substances via the rearrangement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of the moon right after a full moon and before the last quarter. More than half of the moon's face is visible, but not the entire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natural processes such as anaerobic decomposition of buried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of compactness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earth's axis between 22.1 and 24.5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nuclear reactions that release nuclear energy to generate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moon is between the Earth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motion in a gas (as air) or a liquid in which the warmer portions rise and the colder portions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released when bonds form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matter changes into another form but keeps its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which does not readily allow the passage of heat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form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law of action and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or device that conducts or transmits heat, electricity,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at rest stays at rest and an object in motion stays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procedure that has characterized natural science since the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when the moon is more than half-lighted, but less than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 that suddenly increases greatly in brightness because of a catastrophic explosion that ejects most of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allowing light, but not detailed images, to pass through; semitransparent.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able to be seen through; not 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shown by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gravitationally bound system of stars, stellar remnants, interstellar gas, dust, and dark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2021-10-11T14:24:46Z</dcterms:created>
  <dcterms:modified xsi:type="dcterms:W3CDTF">2021-10-11T14:24:46Z</dcterms:modified>
</cp:coreProperties>
</file>