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is Cl?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Discovered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third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number of protons and neutrons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is usually solid at room temperature except 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electron electrical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explained that the positive protons and neutral neutrons are kept together by a strong binding energy as the electrons are orbiting around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neutron electrical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element is 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proton electrical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include elements having atomic numbers 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discovered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Atomic structure housing the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 discovered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 is an English scientist who is well known for his work in the development of the atomic theory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distribution of electrons of an atom or molecule in atomic or molecular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follow actinium with the atomic number 89 respectively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Positively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discovered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table of the chemical elements arranged in order of atomic number, usually in rows, so that elements with similar atomic structure appear in vertical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Atoms of the same element that have different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a Russian Chemist and discovered the periodic 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is a German physicist and discovered the periodic 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Negatively charged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has some of the properties of metals and nonmetallic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Smallest unit of an element retaining all of the properties of the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element is 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element is 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exhibits very different properties from a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Science</dc:title>
  <dcterms:created xsi:type="dcterms:W3CDTF">2021-10-11T14:24:49Z</dcterms:created>
  <dcterms:modified xsi:type="dcterms:W3CDTF">2021-10-11T14:24:49Z</dcterms:modified>
</cp:coreProperties>
</file>