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covalent bond between two atoms where the electrons forming bonds are unequally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in which an element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involves rearrangement of the molecule or structure of a substance, as opposed to a change in physical form or nuclear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molecule with a net electric charge due to the loss or gain of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atoms bonded together to represent the smallest unit of chemical that is fundamental. The compound can take part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affecting the form of a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complete transfer of valence electrons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lasting attraction between atoms, ions, or molecules that enables the formation of chemical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transformation from a solid phase to a gas phase without going through an immediate water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composed of exactly 2 elements, and they can't split or simplified by any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presenting elements to make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assigned to an element in chemical combination that represents the number of electrons lost by an atom of the element in the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takes part in and under 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 of two or more atoms convently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formed from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fundamental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irreversible chemical reaction involving the rearrangement of the atoms of one or more substances ad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2021-10-11T14:24:52Z</dcterms:created>
  <dcterms:modified xsi:type="dcterms:W3CDTF">2021-10-11T14:24:52Z</dcterms:modified>
</cp:coreProperties>
</file>