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equal opposite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of comaparison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of all objects to resist any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changes position overtime when compared to reference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of an object in a particular direction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at which an object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matter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opposes motion between two surfaces that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gravitational force exerted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at which velocity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of attraction between two objects due to their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results from combining all the forces exerted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change in acceleration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2021-10-11T14:23:32Z</dcterms:created>
  <dcterms:modified xsi:type="dcterms:W3CDTF">2021-10-11T14:23:32Z</dcterms:modified>
</cp:coreProperties>
</file>