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bond says "has a subscript give it a prefix"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unit 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has a neutral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find the # of protons by looking at this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being tested and changed in a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chemical reaction type is AB+CD--&gt;AC+BD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mass in a given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chemical reaction type is A+B--&gt;AB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bond says ignore the subscript </w:t>
            </w:r>
          </w:p>
        </w:tc>
      </w:tr>
    </w:tbl>
    <w:p>
      <w:pPr>
        <w:pStyle w:val="WordBankMedium"/>
      </w:pPr>
      <w:r>
        <w:t xml:space="preserve">   synthesis    </w:t>
      </w:r>
      <w:r>
        <w:t xml:space="preserve">   atomic number    </w:t>
      </w:r>
      <w:r>
        <w:t xml:space="preserve">   proton    </w:t>
      </w:r>
      <w:r>
        <w:t xml:space="preserve">   double replacement     </w:t>
      </w:r>
      <w:r>
        <w:t xml:space="preserve">   Neutron     </w:t>
      </w:r>
      <w:r>
        <w:t xml:space="preserve">   hypothesis     </w:t>
      </w:r>
      <w:r>
        <w:t xml:space="preserve">   electron     </w:t>
      </w:r>
      <w:r>
        <w:t xml:space="preserve">   Ionic bond     </w:t>
      </w:r>
      <w:r>
        <w:t xml:space="preserve">   Covalent    </w:t>
      </w:r>
      <w:r>
        <w:t xml:space="preserve">   atom    </w:t>
      </w:r>
      <w:r>
        <w:t xml:space="preserve">   density    </w:t>
      </w:r>
      <w:r>
        <w:t xml:space="preserve">   Independent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2021-10-11T14:25:06Z</dcterms:created>
  <dcterms:modified xsi:type="dcterms:W3CDTF">2021-10-11T14:25:06Z</dcterms:modified>
</cp:coreProperties>
</file>