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balance board    </w:t>
      </w:r>
      <w:r>
        <w:t xml:space="preserve">   Nu step    </w:t>
      </w:r>
      <w:r>
        <w:t xml:space="preserve">   parallel bars    </w:t>
      </w:r>
      <w:r>
        <w:t xml:space="preserve">   hemi walker    </w:t>
      </w:r>
      <w:r>
        <w:t xml:space="preserve">   theraband    </w:t>
      </w:r>
      <w:r>
        <w:t xml:space="preserve">   exercises    </w:t>
      </w:r>
      <w:r>
        <w:t xml:space="preserve">   orthotics    </w:t>
      </w:r>
      <w:r>
        <w:t xml:space="preserve">   prosthesis    </w:t>
      </w:r>
      <w:r>
        <w:t xml:space="preserve">   ambulation    </w:t>
      </w:r>
      <w:r>
        <w:t xml:space="preserve">   electrical stimulation    </w:t>
      </w:r>
      <w:r>
        <w:t xml:space="preserve">   slide board    </w:t>
      </w:r>
      <w:r>
        <w:t xml:space="preserve">   transfers    </w:t>
      </w:r>
      <w:r>
        <w:t xml:space="preserve">   balance    </w:t>
      </w:r>
      <w:r>
        <w:t xml:space="preserve">   short wave diathermy    </w:t>
      </w:r>
      <w:r>
        <w:t xml:space="preserve">   ultrasound    </w:t>
      </w:r>
      <w:r>
        <w:t xml:space="preserve">   single end cane    </w:t>
      </w:r>
      <w:r>
        <w:t xml:space="preserve">   Front wheeled walker    </w:t>
      </w:r>
      <w:r>
        <w:t xml:space="preserve">   Gait belt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Therapy</dc:title>
  <dcterms:created xsi:type="dcterms:W3CDTF">2021-10-11T14:24:28Z</dcterms:created>
  <dcterms:modified xsi:type="dcterms:W3CDTF">2021-10-11T14:24:28Z</dcterms:modified>
</cp:coreProperties>
</file>