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tone higher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tension normally present in the resting state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involuntary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firmness in weight-bearing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inward turning of the limb toward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body weight from one side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rest; not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on the back,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Farthest from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of a limb away from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Lying on the belly,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Flat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theoretical lines that divide the body into 2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straightening movement of the spine or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movement in the direction of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beyond normal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the normal tone; floppy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incoordination especially manifested when voluntary muscular movements are attempted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2 sides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outward turning of the limb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muscle group on the back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movement of a limb toward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lower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2021-10-11T14:24:11Z</dcterms:created>
  <dcterms:modified xsi:type="dcterms:W3CDTF">2021-10-11T14:24:11Z</dcterms:modified>
</cp:coreProperties>
</file>