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care that aims to ease pain and help you function, move, and live better?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process of making or becoming sound or healthy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artificial device to replace a missing part of the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when someone is capable of moving or being moved?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to damage or make worse in strength or efficiency?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to restore to a state of efficiency or repair a part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act or manner or an instance of treating someone or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individuals awaiting or under medical care and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bodily exertion for the sake of physical fitness?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body tissue consisting of long cells that contract when stimulated and produce motion?</w:t>
            </w:r>
          </w:p>
        </w:tc>
      </w:tr>
    </w:tbl>
    <w:p>
      <w:pPr>
        <w:pStyle w:val="WordBankMedium"/>
      </w:pPr>
      <w:r>
        <w:t xml:space="preserve">   Physical Therapy    </w:t>
      </w:r>
      <w:r>
        <w:t xml:space="preserve">   Exercise    </w:t>
      </w:r>
      <w:r>
        <w:t xml:space="preserve">   Rehabilitation    </w:t>
      </w:r>
      <w:r>
        <w:t xml:space="preserve">   Muscle    </w:t>
      </w:r>
      <w:r>
        <w:t xml:space="preserve">   Mobile    </w:t>
      </w:r>
      <w:r>
        <w:t xml:space="preserve">   Patients    </w:t>
      </w:r>
      <w:r>
        <w:t xml:space="preserve">   Impairments    </w:t>
      </w:r>
      <w:r>
        <w:t xml:space="preserve">   Prosthesis    </w:t>
      </w:r>
      <w:r>
        <w:t xml:space="preserve">   Treatment    </w:t>
      </w:r>
      <w:r>
        <w:t xml:space="preserve">   Healing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Therapy</dc:title>
  <dcterms:created xsi:type="dcterms:W3CDTF">2021-10-11T14:25:58Z</dcterms:created>
  <dcterms:modified xsi:type="dcterms:W3CDTF">2021-10-11T14:25:58Z</dcterms:modified>
</cp:coreProperties>
</file>