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function    </w:t>
      </w:r>
      <w:r>
        <w:t xml:space="preserve">   mobility    </w:t>
      </w:r>
      <w:r>
        <w:t xml:space="preserve">   strength    </w:t>
      </w:r>
      <w:r>
        <w:t xml:space="preserve">   ambulation    </w:t>
      </w:r>
      <w:r>
        <w:t xml:space="preserve">   anatomy    </w:t>
      </w:r>
      <w:r>
        <w:t xml:space="preserve">   joint    </w:t>
      </w:r>
      <w:r>
        <w:t xml:space="preserve">   gaitbelt    </w:t>
      </w:r>
      <w:r>
        <w:t xml:space="preserve">   walker    </w:t>
      </w:r>
      <w:r>
        <w:t xml:space="preserve">   crutches    </w:t>
      </w:r>
      <w:r>
        <w:t xml:space="preserve">   muscle    </w:t>
      </w:r>
      <w:r>
        <w:t xml:space="preserve">   graston    </w:t>
      </w:r>
      <w:r>
        <w:t xml:space="preserve">   dryneedling    </w:t>
      </w:r>
      <w:r>
        <w:t xml:space="preserve">   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 </dc:title>
  <dcterms:created xsi:type="dcterms:W3CDTF">2021-10-11T14:26:03Z</dcterms:created>
  <dcterms:modified xsi:type="dcterms:W3CDTF">2021-10-11T14:26:03Z</dcterms:modified>
</cp:coreProperties>
</file>