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Therapy</w:t>
      </w:r>
    </w:p>
    <w:p>
      <w:pPr>
        <w:pStyle w:val="Questions"/>
      </w:pPr>
      <w:r>
        <w:t xml:space="preserve">1. BTIOLYMI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LIRONLG KRWEAL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EWSTHIG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SDNIGANT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AGINLKW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LEABACN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ESFRNTSAR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WOERL YERTTXEMI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REBAADNHT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SITRSA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ERLIHCHAEW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NSTRTGNNIHGEE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NECA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LEAPRLLA ABSR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RLRLTOAO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DBE IYLMOTIB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BDE ARSLI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OBATNLUIAM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Therapy</dc:title>
  <dcterms:created xsi:type="dcterms:W3CDTF">2021-10-11T14:24:44Z</dcterms:created>
  <dcterms:modified xsi:type="dcterms:W3CDTF">2021-10-11T14:24:44Z</dcterms:modified>
</cp:coreProperties>
</file>