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Therapy</w:t>
      </w:r>
    </w:p>
    <w:p>
      <w:pPr>
        <w:pStyle w:val="Questions"/>
      </w:pPr>
      <w:r>
        <w:t xml:space="preserve">1. EAHBR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TGIA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LCBEANA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OLSUAUNDRT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SRIXECEE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GAEMASS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MTYBIOLI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RIFPAAFN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OWIOLLHPR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RACEEUNND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2021-10-11T14:24:51Z</dcterms:created>
  <dcterms:modified xsi:type="dcterms:W3CDTF">2021-10-11T14:24:51Z</dcterms:modified>
</cp:coreProperties>
</file>