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Therapy</w:t>
      </w:r>
    </w:p>
    <w:p>
      <w:pPr>
        <w:pStyle w:val="Questions"/>
      </w:pPr>
      <w:r>
        <w:t xml:space="preserve">1. EIFTSEDORMI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PLIYASCH THRYEAP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RIBALITHTEAE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CAHRERTEPYLOET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IRM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RNUYJI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DEAESIS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TCTGEHIRSN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IHSTGWE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AHEINGT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GINCI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Deformities    </w:t>
      </w:r>
      <w:r>
        <w:t xml:space="preserve">   Physical Therapy    </w:t>
      </w:r>
      <w:r>
        <w:t xml:space="preserve">   Rehabilitate    </w:t>
      </w:r>
      <w:r>
        <w:t xml:space="preserve">   Electrotherapy    </w:t>
      </w:r>
      <w:r>
        <w:t xml:space="preserve">   MRI    </w:t>
      </w:r>
      <w:r>
        <w:t xml:space="preserve">   Injury    </w:t>
      </w:r>
      <w:r>
        <w:t xml:space="preserve">   Disease    </w:t>
      </w:r>
      <w:r>
        <w:t xml:space="preserve">   Stretching    </w:t>
      </w:r>
      <w:r>
        <w:t xml:space="preserve">   Weights    </w:t>
      </w:r>
      <w:r>
        <w:t xml:space="preserve">   Heating    </w:t>
      </w:r>
      <w:r>
        <w:t xml:space="preserve">   Icing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2021-10-11T14:25:09Z</dcterms:created>
  <dcterms:modified xsi:type="dcterms:W3CDTF">2021-10-11T14:25:09Z</dcterms:modified>
</cp:coreProperties>
</file>