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or permanent loss of function, usually associated with nerve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system that Physical Therapy works with to improve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that supports a body part while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measure joint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selective removal of damaged tissue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Translation of body weight from one side to another, forward or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Physical Therapy that helps you move to reduce pain or injury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involuntary contraction of a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heating modality to reduce pain and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has 640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 to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Sensory area based on spinal innervation.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Assistive device used when you break your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reason you would go to Physical Therapy.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2021-10-11T14:25:05Z</dcterms:created>
  <dcterms:modified xsi:type="dcterms:W3CDTF">2021-10-11T14:25:05Z</dcterms:modified>
</cp:coreProperties>
</file>