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of the heart and lungs to supply oxygen to the working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move a resistance quickly (strength x speed)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four types (static, dynamic, maximal, explosive)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term used that ensures we have progressive overload in our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change direction at speed with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altitude training increases the number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use 2 or more body parts simultaneously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it takes to cover a set distance or complete a particular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voluntary muscles for repeated contractions without tiring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taken to respond to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term used to cover the principles of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training involves periods of high intensity work followed by periods of 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training where altering the time, rest and content of the training will determine 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Range of movement possible at the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this test I will measure a 5 x 10m grid and start face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retain the body's centre of mass over the base of support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Training</dc:title>
  <dcterms:created xsi:type="dcterms:W3CDTF">2021-10-11T14:25:48Z</dcterms:created>
  <dcterms:modified xsi:type="dcterms:W3CDTF">2021-10-11T14:25:48Z</dcterms:modified>
</cp:coreProperties>
</file>