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Doctor    </w:t>
      </w:r>
      <w:r>
        <w:t xml:space="preserve">   Exercise    </w:t>
      </w:r>
      <w:r>
        <w:t xml:space="preserve">   Free Time    </w:t>
      </w:r>
      <w:r>
        <w:t xml:space="preserve">   Gym    </w:t>
      </w:r>
      <w:r>
        <w:t xml:space="preserve">   Habits    </w:t>
      </w:r>
      <w:r>
        <w:t xml:space="preserve">   Health    </w:t>
      </w:r>
      <w:r>
        <w:t xml:space="preserve">   Healthy eating    </w:t>
      </w:r>
      <w:r>
        <w:t xml:space="preserve">   Hygiene    </w:t>
      </w:r>
      <w:r>
        <w:t xml:space="preserve">   Immunization    </w:t>
      </w:r>
      <w:r>
        <w:t xml:space="preserve">   Nutrition    </w:t>
      </w:r>
      <w:r>
        <w:t xml:space="preserve">   Physical    </w:t>
      </w:r>
      <w:r>
        <w:t xml:space="preserve">   Physical Exams    </w:t>
      </w:r>
      <w:r>
        <w:t xml:space="preserve">   Relaxation    </w:t>
      </w:r>
      <w:r>
        <w:t xml:space="preserve">   Routines    </w:t>
      </w:r>
      <w:r>
        <w:t xml:space="preserve">   Sleep    </w:t>
      </w:r>
      <w:r>
        <w:t xml:space="preserve">   Weight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Wellness</dc:title>
  <dcterms:created xsi:type="dcterms:W3CDTF">2021-10-11T14:24:36Z</dcterms:created>
  <dcterms:modified xsi:type="dcterms:W3CDTF">2021-10-11T14:24:36Z</dcterms:modified>
</cp:coreProperties>
</file>