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World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core is made up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magma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layer of the earth is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crust is made up of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tropical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climate zone that is dry, cold or 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high mountain temperate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climate zone that is very cold and has a lot of snow and 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lithosphere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people, animal, and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cold temerate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humid temperate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mantle is made up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layer of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oceans, seas, rivers, and groundwater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hydrosphere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gases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liquid metal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lanforms like mountains, hills, and ocean basins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climate zone that is hot, rainy, and has dense forests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Climate zone that has all kinds of weather with changing seasons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rocky shell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Climate zone that is cold and windy all year 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Climate that has short summers and is cold and windy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World Practice</dc:title>
  <dcterms:created xsi:type="dcterms:W3CDTF">2021-10-11T14:24:55Z</dcterms:created>
  <dcterms:modified xsi:type="dcterms:W3CDTF">2021-10-11T14:24:55Z</dcterms:modified>
</cp:coreProperties>
</file>