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Physical and Chemical Changes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mrsspicker    </w:t>
      </w:r>
      <w:r>
        <w:t xml:space="preserve">   molecule    </w:t>
      </w:r>
      <w:r>
        <w:t xml:space="preserve">   blend    </w:t>
      </w:r>
      <w:r>
        <w:t xml:space="preserve">   rip    </w:t>
      </w:r>
      <w:r>
        <w:t xml:space="preserve">   chop    </w:t>
      </w:r>
      <w:r>
        <w:t xml:space="preserve">   light    </w:t>
      </w:r>
      <w:r>
        <w:t xml:space="preserve">   fire    </w:t>
      </w:r>
      <w:r>
        <w:t xml:space="preserve">   temperature    </w:t>
      </w:r>
      <w:r>
        <w:t xml:space="preserve">   change    </w:t>
      </w:r>
      <w:r>
        <w:t xml:space="preserve">   substance    </w:t>
      </w:r>
      <w:r>
        <w:t xml:space="preserve">   smell    </w:t>
      </w:r>
      <w:r>
        <w:t xml:space="preserve">   stir    </w:t>
      </w:r>
      <w:r>
        <w:t xml:space="preserve">   cut    </w:t>
      </w:r>
      <w:r>
        <w:t xml:space="preserve">   mix    </w:t>
      </w:r>
      <w:r>
        <w:t xml:space="preserve">   bend    </w:t>
      </w:r>
      <w:r>
        <w:t xml:space="preserve">   chemical    </w:t>
      </w:r>
      <w:r>
        <w:t xml:space="preserve">   physical    </w:t>
      </w:r>
      <w:r>
        <w:t xml:space="preserve">   reversed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Physical and Chemical Changes</dc:title>
  <dcterms:created xsi:type="dcterms:W3CDTF">2021-10-11T14:24:56Z</dcterms:created>
  <dcterms:modified xsi:type="dcterms:W3CDTF">2021-10-11T14:24:56Z</dcterms:modified>
</cp:coreProperties>
</file>