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Changes and Properties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close together molecules of a substance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size, shape, form, or state of matter which the matter's identity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matter that can be observed as it changes to a different type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used to describe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of fluid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gradual destruction of an object by chemical reactions w/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matter that you can observe or measure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matter which the substances that make up the matter change into other substances with new chemical and physical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matter that you can observe or measure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easily a substance undergoes a chemical 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 and Properties Vocab</dc:title>
  <dcterms:created xsi:type="dcterms:W3CDTF">2021-10-11T14:24:07Z</dcterms:created>
  <dcterms:modified xsi:type="dcterms:W3CDTF">2021-10-11T14:24:07Z</dcterms:modified>
</cp:coreProperties>
</file>