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and Chemical Properties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CANNOT conduct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well something conducts electricity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soild turns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Observes with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reacts quickly to oxygen to produce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Characteristic (describing something)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liquid turns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react to the force exerted by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heavy something is for its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observe with no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iron reacts slowly to oxygen and produces rust (clue!)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identify something, but not the best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dent, scratch, or bend.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Chemical Properties Crossword Puzzle</dc:title>
  <dcterms:created xsi:type="dcterms:W3CDTF">2021-10-11T14:24:17Z</dcterms:created>
  <dcterms:modified xsi:type="dcterms:W3CDTF">2021-10-11T14:24:17Z</dcterms:modified>
</cp:coreProperties>
</file>