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and Cognitive Development in Early Childhood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Attention to goals, finding errors, staying on tasks.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Move legs with more confidence.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Units of meaning involved in word 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Extended attention on an object, task, or event.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aspect of language that refers to the meaning of words and sentences.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Inability to distinguish between one's own perspective and someone else's perspective.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Piaget's theory, children begin to connect the world with words and images.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Reversible mental actions that allow children to do mentally what before they could do only physically.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Being able to pick up small objects, use the small muscles like fingers, toes, wrists, and tongue.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Appropriate use of language in different contexts.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Sound system of language, sounds used and how they are combined.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and Cognitive Development in Early Childhood</dc:title>
  <dcterms:created xsi:type="dcterms:W3CDTF">2021-10-11T14:23:55Z</dcterms:created>
  <dcterms:modified xsi:type="dcterms:W3CDTF">2021-10-11T14:23:55Z</dcterms:modified>
</cp:coreProperties>
</file>