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Cultural 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_______________ is constantly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Australopithecus Afarensis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Cultural anthropologist who studied Samoan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the structure of human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3 of Rites of passage 3 step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Studies the behaviours and anatomy of living primates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trait of walking on two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past human life and culture by the recovery and examination of inorganic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opposing theory to "Nurture"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 Habilis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2 of Rites of Passage 3 step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who discovered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 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known early humans to have possessed modern human-lie body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language consists of facial expressions and gestures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Cultural Anthropology</dc:title>
  <dcterms:created xsi:type="dcterms:W3CDTF">2021-10-11T14:23:20Z</dcterms:created>
  <dcterms:modified xsi:type="dcterms:W3CDTF">2021-10-11T14:23:20Z</dcterms:modified>
</cp:coreProperties>
</file>