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Cultural Geography of 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extensive generally grass-covered plain of temperate South America east of the Andes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originating or occurring naturally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energy that harnesses the power of water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ancient Inca device for recording information, consisting of variously colored threads knotted in different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painting or other work of art executed directly on a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family that extends beyond the nuclear family, including grandparents, aunts, uncles, and other relatives, who all live nearby or in one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ruler exercising authority in a colony on behalf of a sovereign.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places which are either located in the tropics at a moderately high elevation or are marginally outside the astronomical tropics, producing a somewhat cooler overall climate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hieroglyphic character or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making an area more urban.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proper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cultural and geographical region in southern Mexico that comprises some low-elevation areas of the states of Michoacán, Guerrero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conqueror, especially one of the Spanish conquerors of Mexico and Peru in the 16th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particular form of a language which is peculiar to a specific region or social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long, steep slope, especially one at the edge of a plateau or separating areas of land at different heights.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 locations where high elevation results in a markedly cooler climate than that encountered in the lowlands at a comparable latitude.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uppermost trees or branches of the trees in a forest, forming a more or less continuous layer of foliage.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tidal mouth of a large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very large city metropolitan area, typically with a population of more than 10 million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picture or pattern produced by arranging together small colored pieces of hard material, such as stone, tile, or glass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Cultural Geography of Latin America</dc:title>
  <dcterms:created xsi:type="dcterms:W3CDTF">2021-10-11T14:24:33Z</dcterms:created>
  <dcterms:modified xsi:type="dcterms:W3CDTF">2021-10-11T14:24:33Z</dcterms:modified>
</cp:coreProperties>
</file>